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2063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11 сентября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tabs>
          <w:tab w:val="left" w:pos="3615"/>
        </w:tabs>
        <w:spacing w:before="0" w:after="0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материалы дела об административном правонарушении, предусмотренном ст.15.5 КоАП РФ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Асланова </w:t>
      </w:r>
      <w:r>
        <w:rPr>
          <w:rFonts w:ascii="Times New Roman" w:eastAsia="Times New Roman" w:hAnsi="Times New Roman" w:cs="Times New Roman"/>
          <w:sz w:val="28"/>
          <w:szCs w:val="28"/>
        </w:rPr>
        <w:t>Гидаята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Музаффар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Асланов </w:t>
      </w:r>
      <w:r>
        <w:rPr>
          <w:rFonts w:ascii="Times New Roman" w:eastAsia="Times New Roman" w:hAnsi="Times New Roman" w:cs="Times New Roman"/>
          <w:sz w:val="28"/>
          <w:szCs w:val="28"/>
        </w:rPr>
        <w:t>Г.М.о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UserDefinedgrp-2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ставил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налогу, уплачиваемому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применением упрощенной системы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налогообложения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предоставления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25.03.2024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Асланов </w:t>
      </w:r>
      <w:r>
        <w:rPr>
          <w:rFonts w:ascii="Times New Roman" w:eastAsia="Times New Roman" w:hAnsi="Times New Roman" w:cs="Times New Roman"/>
          <w:sz w:val="28"/>
          <w:szCs w:val="28"/>
        </w:rPr>
        <w:t>Г.М.о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Асланова </w:t>
      </w:r>
      <w:r>
        <w:rPr>
          <w:rFonts w:ascii="Times New Roman" w:eastAsia="Times New Roman" w:hAnsi="Times New Roman" w:cs="Times New Roman"/>
          <w:sz w:val="28"/>
          <w:szCs w:val="28"/>
        </w:rPr>
        <w:t>Г.М.о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1 п.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346.23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Налогового Кодекса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налогового периода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налогоплательщики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</w:t>
      </w:r>
      <w:r>
        <w:rPr>
          <w:rFonts w:ascii="Times New Roman" w:eastAsia="Times New Roman" w:hAnsi="Times New Roman" w:cs="Times New Roman"/>
          <w:sz w:val="28"/>
          <w:szCs w:val="28"/>
        </w:rPr>
        <w:t>1) организации -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года, следующего за истекшим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случаев, предусмотренных </w:t>
      </w:r>
      <w:hyperlink w:anchor="sub_10042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пунктами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004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статьи); 2) индивидуальные предприниматели - не позднее 30 апреля года, следующего за истекшим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случаев, предусмотренных </w:t>
      </w:r>
      <w:hyperlink w:anchor="sub_10042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пунктами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004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Асланова </w:t>
      </w:r>
      <w:r>
        <w:rPr>
          <w:rFonts w:ascii="Times New Roman" w:eastAsia="Times New Roman" w:hAnsi="Times New Roman" w:cs="Times New Roman"/>
          <w:sz w:val="28"/>
          <w:szCs w:val="28"/>
        </w:rPr>
        <w:t>Г.М.о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32511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31.07.2024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списка почтовых отправлений.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Асланова </w:t>
      </w:r>
      <w:r>
        <w:rPr>
          <w:rFonts w:ascii="Times New Roman" w:eastAsia="Times New Roman" w:hAnsi="Times New Roman" w:cs="Times New Roman"/>
          <w:sz w:val="28"/>
          <w:szCs w:val="28"/>
        </w:rPr>
        <w:t>Г.М.о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Асланова </w:t>
      </w:r>
      <w:r>
        <w:rPr>
          <w:rFonts w:ascii="Times New Roman" w:eastAsia="Times New Roman" w:hAnsi="Times New Roman" w:cs="Times New Roman"/>
          <w:sz w:val="28"/>
          <w:szCs w:val="28"/>
        </w:rPr>
        <w:t>Г.М.о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Асланова </w:t>
      </w:r>
      <w:r>
        <w:rPr>
          <w:rFonts w:ascii="Times New Roman" w:eastAsia="Times New Roman" w:hAnsi="Times New Roman" w:cs="Times New Roman"/>
          <w:sz w:val="28"/>
          <w:szCs w:val="28"/>
        </w:rPr>
        <w:t>Гидаята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Музаффар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>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2063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6">
    <w:name w:val="cat-UserDefined grp-26 rplc-16"/>
    <w:basedOn w:val="DefaultParagraphFont"/>
  </w:style>
  <w:style w:type="character" w:customStyle="1" w:styleId="cat-Addressgrp-4rplc-17">
    <w:name w:val="cat-Address grp-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263104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